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92" w:rsidRPr="00082CDE" w:rsidRDefault="00F71CC8">
      <w:pPr>
        <w:pStyle w:val="Heading1"/>
        <w:rPr>
          <w:rFonts w:ascii="TH SarabunPSK" w:hAnsi="TH SarabunPSK" w:cs="TH SarabunPSK"/>
          <w:color w:val="auto"/>
          <w:sz w:val="36"/>
          <w:szCs w:val="36"/>
        </w:rPr>
      </w:pPr>
      <w:r w:rsidRPr="00082CDE">
        <w:rPr>
          <w:rFonts w:ascii="TH SarabunPSK" w:hAnsi="TH SarabunPSK" w:cs="TH SarabunPSK"/>
          <w:color w:val="auto"/>
          <w:sz w:val="36"/>
          <w:szCs w:val="36"/>
          <w:cs/>
          <w:lang w:bidi="th-TH"/>
        </w:rPr>
        <w:t>ใบงาน</w:t>
      </w:r>
      <w:r w:rsidRPr="00082CDE">
        <w:rPr>
          <w:rFonts w:ascii="TH SarabunPSK" w:hAnsi="TH SarabunPSK" w:cs="TH SarabunPSK"/>
          <w:color w:val="auto"/>
          <w:sz w:val="36"/>
          <w:szCs w:val="36"/>
          <w:cs/>
          <w:lang w:bidi="th-TH"/>
        </w:rPr>
        <w:t xml:space="preserve">: </w:t>
      </w:r>
      <w:r w:rsidRPr="00082CDE">
        <w:rPr>
          <w:rFonts w:ascii="TH SarabunPSK" w:hAnsi="TH SarabunPSK" w:cs="TH SarabunPSK"/>
          <w:color w:val="auto"/>
          <w:sz w:val="36"/>
          <w:szCs w:val="36"/>
          <w:cs/>
          <w:lang w:bidi="th-TH"/>
        </w:rPr>
        <w:t xml:space="preserve">จำแนกประเภทร้านค้าตาม </w:t>
      </w:r>
      <w:r w:rsidRPr="00082CDE">
        <w:rPr>
          <w:rFonts w:ascii="TH SarabunPSK" w:hAnsi="TH SarabunPSK" w:cs="TH SarabunPSK"/>
          <w:color w:val="auto"/>
          <w:sz w:val="36"/>
          <w:szCs w:val="36"/>
        </w:rPr>
        <w:t xml:space="preserve">5 </w:t>
      </w:r>
      <w:r w:rsidRPr="00082CDE">
        <w:rPr>
          <w:rFonts w:ascii="TH SarabunPSK" w:hAnsi="TH SarabunPSK" w:cs="TH SarabunPSK"/>
          <w:color w:val="auto"/>
          <w:sz w:val="36"/>
          <w:szCs w:val="36"/>
          <w:cs/>
          <w:lang w:bidi="th-TH"/>
        </w:rPr>
        <w:t>เกณฑ์</w:t>
      </w:r>
    </w:p>
    <w:p w:rsidR="00DD0292" w:rsidRPr="00082CDE" w:rsidRDefault="00F71CC8" w:rsidP="00082C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2C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คำชี้แจง</w:t>
      </w:r>
      <w:r w:rsidRPr="00082CD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: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82CDE">
        <w:rPr>
          <w:rFonts w:ascii="TH SarabunPSK" w:hAnsi="TH SarabunPSK" w:cs="TH SarabunPSK"/>
          <w:sz w:val="32"/>
          <w:szCs w:val="32"/>
          <w:cs/>
          <w:lang w:bidi="th-TH"/>
        </w:rPr>
        <w:t>ให้นักศึกษา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วิเคราะห์และจำแนกประเภ</w:t>
      </w:r>
      <w:bookmarkStart w:id="0" w:name="_GoBack"/>
      <w:bookmarkEnd w:id="0"/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ทร้านค้าต่อไปนี้ ตามเกณฑ์ </w:t>
      </w:r>
      <w:r w:rsidRPr="00082CDE">
        <w:rPr>
          <w:rFonts w:ascii="TH SarabunPSK" w:hAnsi="TH SarabunPSK" w:cs="TH SarabunPSK"/>
          <w:sz w:val="32"/>
          <w:szCs w:val="32"/>
        </w:rPr>
        <w:t xml:space="preserve">5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>ประการ</w:t>
      </w:r>
      <w:r w:rsidRPr="00082CDE">
        <w:rPr>
          <w:rFonts w:ascii="TH SarabunPSK" w:hAnsi="TH SarabunPSK" w:cs="TH SarabunPSK"/>
          <w:sz w:val="32"/>
          <w:szCs w:val="32"/>
        </w:rPr>
        <w:t xml:space="preserve">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ได้แก่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082CDE">
        <w:rPr>
          <w:rFonts w:ascii="TH SarabunPSK" w:hAnsi="TH SarabunPSK" w:cs="TH SarabunPSK"/>
          <w:sz w:val="32"/>
          <w:szCs w:val="32"/>
        </w:rPr>
        <w:t>1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เกณฑ์หน้าร้าน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082CDE">
        <w:rPr>
          <w:rFonts w:ascii="TH SarabunPSK" w:hAnsi="TH SarabunPSK" w:cs="TH SarabunPSK"/>
          <w:sz w:val="32"/>
          <w:szCs w:val="32"/>
        </w:rPr>
        <w:t>2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เกณฑ์การจัดการองค์การค้าปลีก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082CDE">
        <w:rPr>
          <w:rFonts w:ascii="TH SarabunPSK" w:hAnsi="TH SarabunPSK" w:cs="TH SarabunPSK"/>
          <w:sz w:val="32"/>
          <w:szCs w:val="32"/>
        </w:rPr>
        <w:t>3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เกณฑ์ระดับการบริการ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082CDE">
        <w:rPr>
          <w:rFonts w:ascii="TH SarabunPSK" w:hAnsi="TH SarabunPSK" w:cs="TH SarabunPSK"/>
          <w:sz w:val="32"/>
          <w:szCs w:val="32"/>
        </w:rPr>
        <w:t>4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เกณฑ์สายผลิตภัณฑ์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082CDE">
        <w:rPr>
          <w:rFonts w:ascii="TH SarabunPSK" w:hAnsi="TH SarabunPSK" w:cs="TH SarabunPSK"/>
          <w:sz w:val="32"/>
          <w:szCs w:val="32"/>
        </w:rPr>
        <w:t>5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082CD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เกณฑ์ความสัมพันธ์ด้านราคา โดยเติมคำตอบในตารางด้านล่าง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85"/>
        <w:gridCol w:w="1620"/>
        <w:gridCol w:w="1710"/>
        <w:gridCol w:w="1620"/>
        <w:gridCol w:w="1530"/>
        <w:gridCol w:w="1350"/>
      </w:tblGrid>
      <w:tr w:rsidR="00082CDE" w:rsidRPr="00082CDE" w:rsidTr="00082CDE">
        <w:tc>
          <w:tcPr>
            <w:tcW w:w="1885" w:type="dxa"/>
          </w:tcPr>
          <w:p w:rsidR="00DD0292" w:rsidRPr="00082CDE" w:rsidRDefault="00F71CC8" w:rsidP="00082C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ร้านค้า</w:t>
            </w:r>
          </w:p>
        </w:tc>
        <w:tc>
          <w:tcPr>
            <w:tcW w:w="1620" w:type="dxa"/>
          </w:tcPr>
          <w:p w:rsidR="00DD0292" w:rsidRPr="00082CDE" w:rsidRDefault="00F71CC8" w:rsidP="00082C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เกณฑ์หน้าร้าน</w:t>
            </w:r>
          </w:p>
        </w:tc>
        <w:tc>
          <w:tcPr>
            <w:tcW w:w="1710" w:type="dxa"/>
          </w:tcPr>
          <w:p w:rsidR="00DD0292" w:rsidRPr="00082CDE" w:rsidRDefault="00F71CC8" w:rsidP="00082C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เกณฑ์การจัดการ</w:t>
            </w:r>
          </w:p>
        </w:tc>
        <w:tc>
          <w:tcPr>
            <w:tcW w:w="1620" w:type="dxa"/>
          </w:tcPr>
          <w:p w:rsidR="00DD0292" w:rsidRPr="00082CDE" w:rsidRDefault="00F71CC8" w:rsidP="00082C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ระดับบริการ</w:t>
            </w:r>
          </w:p>
        </w:tc>
        <w:tc>
          <w:tcPr>
            <w:tcW w:w="1530" w:type="dxa"/>
          </w:tcPr>
          <w:p w:rsidR="00DD0292" w:rsidRPr="00082CDE" w:rsidRDefault="00F71CC8" w:rsidP="00082C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สายผลิตภัณฑ์</w:t>
            </w:r>
          </w:p>
        </w:tc>
        <w:tc>
          <w:tcPr>
            <w:tcW w:w="1350" w:type="dxa"/>
          </w:tcPr>
          <w:p w:rsidR="00DD0292" w:rsidRPr="00082CDE" w:rsidRDefault="00F71CC8" w:rsidP="00082C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ด้านราคา</w:t>
            </w:r>
          </w:p>
        </w:tc>
      </w:tr>
      <w:tr w:rsidR="00082CDE" w:rsidRPr="00082CDE" w:rsidTr="00082CDE">
        <w:tc>
          <w:tcPr>
            <w:tcW w:w="1885" w:type="dxa"/>
          </w:tcPr>
          <w:p w:rsidR="00DD0292" w:rsidRPr="00082CDE" w:rsidRDefault="00F71C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82C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082CDE">
              <w:rPr>
                <w:rFonts w:ascii="TH SarabunPSK" w:hAnsi="TH SarabunPSK" w:cs="TH SarabunPSK"/>
                <w:sz w:val="32"/>
                <w:szCs w:val="32"/>
              </w:rPr>
              <w:t>Eleven</w:t>
            </w:r>
          </w:p>
        </w:tc>
        <w:tc>
          <w:tcPr>
            <w:tcW w:w="1620" w:type="dxa"/>
          </w:tcPr>
          <w:p w:rsidR="00DD0292" w:rsidRPr="00082CDE" w:rsidRDefault="00F71C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171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2CDE" w:rsidRPr="00082CDE" w:rsidTr="00082CDE">
        <w:tc>
          <w:tcPr>
            <w:tcW w:w="1885" w:type="dxa"/>
          </w:tcPr>
          <w:p w:rsidR="00DD0292" w:rsidRPr="00082CDE" w:rsidRDefault="00F71C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ร้านขายน้ำสมุนไพรในตลาดนัด</w:t>
            </w:r>
          </w:p>
        </w:tc>
        <w:tc>
          <w:tcPr>
            <w:tcW w:w="162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2CDE" w:rsidRPr="00082CDE" w:rsidTr="00082CDE">
        <w:tc>
          <w:tcPr>
            <w:tcW w:w="1885" w:type="dxa"/>
          </w:tcPr>
          <w:p w:rsidR="00DD0292" w:rsidRPr="00082CDE" w:rsidRDefault="00F71C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ร้านค้าใน </w:t>
            </w:r>
            <w:proofErr w:type="spellStart"/>
            <w:r w:rsidRPr="00082CDE">
              <w:rPr>
                <w:rFonts w:ascii="TH SarabunPSK" w:hAnsi="TH SarabunPSK" w:cs="TH SarabunPSK"/>
                <w:sz w:val="32"/>
                <w:szCs w:val="32"/>
              </w:rPr>
              <w:t>Shopee</w:t>
            </w:r>
            <w:proofErr w:type="spellEnd"/>
          </w:p>
        </w:tc>
        <w:tc>
          <w:tcPr>
            <w:tcW w:w="162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2CDE" w:rsidRPr="00082CDE" w:rsidTr="00082CDE">
        <w:tc>
          <w:tcPr>
            <w:tcW w:w="1885" w:type="dxa"/>
          </w:tcPr>
          <w:p w:rsidR="00DD0292" w:rsidRPr="00082CDE" w:rsidRDefault="00F71C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sz w:val="32"/>
                <w:szCs w:val="32"/>
              </w:rPr>
              <w:t>Big C Extra</w:t>
            </w:r>
          </w:p>
        </w:tc>
        <w:tc>
          <w:tcPr>
            <w:tcW w:w="162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2CDE" w:rsidRPr="00082CDE" w:rsidTr="00082CDE">
        <w:tc>
          <w:tcPr>
            <w:tcW w:w="1885" w:type="dxa"/>
          </w:tcPr>
          <w:p w:rsidR="00DD0292" w:rsidRPr="00082CDE" w:rsidRDefault="00F71C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ร้านหนังสือ </w:t>
            </w:r>
            <w:r w:rsidRPr="00082CDE">
              <w:rPr>
                <w:rFonts w:ascii="TH SarabunPSK" w:hAnsi="TH SarabunPSK" w:cs="TH SarabunPSK"/>
                <w:sz w:val="32"/>
                <w:szCs w:val="32"/>
              </w:rPr>
              <w:t>B2S</w:t>
            </w:r>
          </w:p>
        </w:tc>
        <w:tc>
          <w:tcPr>
            <w:tcW w:w="162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2CDE" w:rsidRPr="00082CDE" w:rsidTr="00082CDE">
        <w:tc>
          <w:tcPr>
            <w:tcW w:w="1885" w:type="dxa"/>
          </w:tcPr>
          <w:p w:rsidR="00DD0292" w:rsidRPr="00082CDE" w:rsidRDefault="00F71C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ร้านขายเสื้อผ้าบน </w:t>
            </w:r>
            <w:proofErr w:type="spellStart"/>
            <w:r w:rsidRPr="00082CDE">
              <w:rPr>
                <w:rFonts w:ascii="TH SarabunPSK" w:hAnsi="TH SarabunPSK" w:cs="TH SarabunPSK"/>
                <w:sz w:val="32"/>
                <w:szCs w:val="32"/>
              </w:rPr>
              <w:t>TikTok</w:t>
            </w:r>
            <w:proofErr w:type="spellEnd"/>
          </w:p>
        </w:tc>
        <w:tc>
          <w:tcPr>
            <w:tcW w:w="1620" w:type="dxa"/>
          </w:tcPr>
          <w:p w:rsidR="00DD0292" w:rsidRPr="00082CDE" w:rsidRDefault="00F71CC8" w:rsidP="00082C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2C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171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DD0292" w:rsidRPr="00082CDE" w:rsidRDefault="00DD02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1CC8" w:rsidRPr="00082CDE" w:rsidRDefault="00F71CC8">
      <w:pPr>
        <w:rPr>
          <w:rFonts w:ascii="TH SarabunPSK" w:hAnsi="TH SarabunPSK" w:cs="TH SarabunPSK"/>
          <w:sz w:val="32"/>
          <w:szCs w:val="32"/>
        </w:rPr>
      </w:pPr>
    </w:p>
    <w:sectPr w:rsidR="00F71CC8" w:rsidRPr="00082C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2CDE"/>
    <w:rsid w:val="0015074B"/>
    <w:rsid w:val="0029639D"/>
    <w:rsid w:val="00326F90"/>
    <w:rsid w:val="00682534"/>
    <w:rsid w:val="00AA1D8D"/>
    <w:rsid w:val="00B47730"/>
    <w:rsid w:val="00CB0664"/>
    <w:rsid w:val="00DD0292"/>
    <w:rsid w:val="00F71C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BCE5D"/>
  <w14:defaultImageDpi w14:val="300"/>
  <w15:docId w15:val="{DD7EB65C-11E1-4FA7-B687-991664A5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C18D53-EF14-4C2D-A939-1A54D4A2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SSRU-X01</cp:lastModifiedBy>
  <cp:revision>3</cp:revision>
  <dcterms:created xsi:type="dcterms:W3CDTF">2025-07-21T08:21:00Z</dcterms:created>
  <dcterms:modified xsi:type="dcterms:W3CDTF">2025-07-21T08:25:00Z</dcterms:modified>
  <cp:category/>
</cp:coreProperties>
</file>